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引爆潜能帮你创大业  人才能量的开发与操控</w:t>
      </w:r>
    </w:p>
    <w:p>
      <w:r>
        <w:rPr>
          <w:rFonts w:ascii="宋体" w:hAnsi="宋体" w:eastAsia="宋体"/>
          <w:sz w:val="24"/>
        </w:rPr>
        <w:t>李亚梅著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引爆潜能帮你创大业  人才能量的开发与操控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本书出售、求购地址：https://www.jiaokey.com/book/detail/13593752.html</w:t>
      </w:r>
    </w:p>
    <w:p>
      <w:r>
        <w:t>更多相关图书推荐：https://www.jiaokey.com</w:t>
      </w:r>
    </w:p>
    <w:p>
      <w:r>
        <w:t>李亚梅著 其他作品：https://www.jiaokey.com/tag/李亚梅著.html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关键词搜索：https://www.jiaokey.com/tag/引爆潜能帮你创大业  人才能量的开发与操控.html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