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创新之力  将创意变为现实  全彩</w:t>
      </w:r>
    </w:p>
    <w:p>
      <w:r>
        <w:rPr>
          <w:rFonts w:ascii="宋体" w:hAnsi="宋体" w:eastAsia="宋体"/>
          <w:sz w:val="24"/>
        </w:rPr>
        <w:t>（英）马特·金登著；谢绍东，杨田田译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创新之力  将创意变为现实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（英）马特·金登著；谢绍东，杨田田译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本书出售、求购地址：https://www.jiaokey.com/book/detail/13593738.html</w:t>
      </w:r>
    </w:p>
    <w:p>
      <w:r>
        <w:t>更多相关图书推荐：https://www.jiaokey.com</w:t>
      </w:r>
    </w:p>
    <w:p>
      <w:r>
        <w:t>（英）马特·金登著；谢绍东，杨田田译 其他作品：https://www.jiaokey.com/tag/（英）马特·金登著；谢绍东，杨田田译.html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关键词搜索：https://www.jiaokey.com/tag/创新之力  将创意变为现实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