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随时卖掉你的公司  打造一家离开你也能独立发展的企业  美国《企业家》杂志网站2013年企业家必读的四本书之一</w:t>
      </w:r>
    </w:p>
    <w:p>
      <w:r>
        <w:rPr>
          <w:rFonts w:ascii="宋体" w:hAnsi="宋体" w:eastAsia="宋体"/>
          <w:sz w:val="24"/>
        </w:rPr>
        <w:t>（美）约翰·沃瑞芳著；孙雪珂译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随时卖掉你的公司  打造一家离开你也能独立发展的企业  美国《企业家》杂志网站2013年企业家必读的四本书之一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（美）约翰·沃瑞芳著；孙雪珂译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本书出售、求购地址：https://www.jiaokey.com/book/detail/13593733.html</w:t>
      </w:r>
    </w:p>
    <w:p>
      <w:r>
        <w:t>更多相关图书推荐：https://www.jiaokey.com</w:t>
      </w:r>
    </w:p>
    <w:p>
      <w:r>
        <w:t>（美）约翰·沃瑞芳著；孙雪珂译 其他作品：https://www.jiaokey.com/tag/（美）约翰·沃瑞芳著；孙雪珂译.html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关键词搜索：https://www.jiaokey.com/tag/随时卖掉你的公司  打造一家离开你也能独立发展的企业  美国《企业家》杂志网站2013年企业家必读的四本书之一.html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