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让梦想照进现实  最受欢迎的24堂梦想训练课</w:t>
      </w:r>
    </w:p>
    <w:p>
      <w:r>
        <w:rPr>
          <w:rFonts w:ascii="宋体" w:hAnsi="宋体" w:eastAsia="宋体"/>
          <w:sz w:val="24"/>
        </w:rPr>
        <w:t>（英）布丽奇特·科布著；任小红译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让梦想照进现实  最受欢迎的24堂梦想训练课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（英）布丽奇特·科布著；任小红译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本书出售、求购地址：https://www.jiaokey.com/book/detail/13593721.html</w:t>
      </w:r>
    </w:p>
    <w:p>
      <w:r>
        <w:t>更多相关图书推荐：https://www.jiaokey.com</w:t>
      </w:r>
    </w:p>
    <w:p>
      <w:r>
        <w:t>（英）布丽奇特·科布著；任小红译 其他作品：https://www.jiaokey.com/tag/（英）布丽奇特·科布著；任小红译.html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关键词搜索：https://www.jiaokey.com/tag/让梦想照进现实  最受欢迎的24堂梦想训练课.html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