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基于行为模式的我国信用卡反套现控制研究</w:t>
      </w:r>
    </w:p>
    <w:p>
      <w:r>
        <w:rPr>
          <w:rFonts w:ascii="宋体" w:hAnsi="宋体" w:eastAsia="宋体"/>
          <w:sz w:val="24"/>
        </w:rPr>
        <w:t>吴敬花著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基于行为模式的我国信用卡反套现控制研究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本书出售、求购地址：https://www.jiaokey.com/book/detail/13593715.html</w:t>
      </w:r>
    </w:p>
    <w:p>
      <w:r>
        <w:t>更多相关图书推荐：https://www.jiaokey.com</w:t>
      </w:r>
    </w:p>
    <w:p>
      <w:r>
        <w:t>吴敬花著 其他作品：https://www.jiaokey.com/tag/吴敬花著.html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关键词搜索：https://www.jiaokey.com/tag/基于行为模式的我国信用卡反套现控制研究.html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