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新型农民专业合作社治理结构研究  一种资本控制受约束的治理嵌入共同治理模式的探讨</w:t>
      </w:r>
    </w:p>
    <w:p>
      <w:r>
        <w:rPr>
          <w:rFonts w:ascii="宋体" w:hAnsi="宋体" w:eastAsia="宋体"/>
          <w:sz w:val="24"/>
        </w:rPr>
        <w:t>邵兴全著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新型农民专业合作社治理结构研究  一种资本控制受约束的治理嵌入共同治理模式的探讨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邵兴全著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本书出售、求购地址：https://www.jiaokey.com/book/detail/13593711.html</w:t>
      </w:r>
    </w:p>
    <w:p>
      <w:r>
        <w:t>更多相关图书推荐：https://www.jiaokey.com</w:t>
      </w:r>
    </w:p>
    <w:p>
      <w:r>
        <w:t>邵兴全著 其他作品：https://www.jiaokey.com/tag/邵兴全著.html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关键词搜索：https://www.jiaokey.com/tag/新型农民专业合作社治理结构研究  一种资本控制受约束的治理嵌入共同治理模式的探讨.html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