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大话社交网络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大话社交网络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本书出售、求购地址：https://www.jiaokey.com/book/detail/13593707.html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关键词搜索：https://www.jiaokey.com/tag/大话社交网络.html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