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重庆市农村居民生活消费市场拓展研究</w:t>
      </w:r>
    </w:p>
    <w:p>
      <w:r>
        <w:rPr>
          <w:rFonts w:ascii="宋体" w:hAnsi="宋体" w:eastAsia="宋体"/>
          <w:sz w:val="24"/>
        </w:rPr>
        <w:t>李虹主编；艾熙，鄢彩霞副主编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重庆市农村居民生活消费市场拓展研究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李虹主编；艾熙，鄢彩霞副主编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本书出售、求购地址：https://www.jiaokey.com/book/detail/13593703.html</w:t>
      </w:r>
    </w:p>
    <w:p>
      <w:r>
        <w:t>更多相关图书推荐：https://www.jiaokey.com</w:t>
      </w:r>
    </w:p>
    <w:p>
      <w:r>
        <w:t>李虹主编；艾熙，鄢彩霞副主编 其他作品：https://www.jiaokey.com/tag/李虹主编；艾熙，鄢彩霞副主编.html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关键词搜索：https://www.jiaokey.com/tag/重庆市农村居民生活消费市场拓展研究.html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