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21世纪心理学系列教材  认知心理学  第2版</w:t>
      </w:r>
    </w:p>
    <w:p>
      <w:r>
        <w:rPr>
          <w:rFonts w:ascii="宋体" w:hAnsi="宋体" w:eastAsia="宋体"/>
          <w:sz w:val="24"/>
        </w:rPr>
        <w:t>丁锦红，张钦，郭春彦，魏萍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21世纪心理学系列教材  认知心理学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丁锦红，张钦，郭春彦，魏萍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本书出售、求购地址：https://www.jiaokey.com/book/detail/13593676.html</w:t>
      </w:r>
    </w:p>
    <w:p>
      <w:r>
        <w:t>更多相关图书推荐：https://www.jiaokey.com</w:t>
      </w:r>
    </w:p>
    <w:p>
      <w:r>
        <w:t>丁锦红，张钦，郭春彦，魏萍 其他作品：https://www.jiaokey.com/tag/丁锦红，张钦，郭春彦，魏萍.html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关键词搜索：https://www.jiaokey.com/tag/21世纪心理学系列教材  认知心理学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