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最合宜的位置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最合宜的位置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本书出售、求购地址：https://www.jiaokey.com/book/detail/13593613.html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关键词搜索：https://www.jiaokey.com/tag/最合宜的位置.html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