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你的城市我的故事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你的城市我的故事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本书出售、求购地址：https://www.jiaokey.com/book/detail/13593579.html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关键词搜索：https://www.jiaokey.com/tag/你的城市我的故事.html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