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  一个父亲的札记  插图版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  一个父亲的札记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本书出售、求购地址：https://www.jiaokey.com/book/detail/13593571.html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关键词搜索：https://www.jiaokey.com/tag/妞妞  一个父亲的札记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