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中英双语对照版  精彩译文+详尽注释</w:t>
      </w:r>
    </w:p>
    <w:p>
      <w:r>
        <w:rPr>
          <w:rFonts w:ascii="宋体" w:hAnsi="宋体" w:eastAsia="宋体"/>
          <w:sz w:val="24"/>
        </w:rPr>
        <w:t>（美）弗朗西斯·司各特·基·菲茨杰拉德著；NEXUSCONTENTSDEVELOPMENTTEAM编；吴晓注译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中英双语对照版  精彩译文+详尽注释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（美）弗朗西斯·司各特·基·菲茨杰拉德著；NEXUSCONTENTSDEVELOPMENTTEAM编；吴晓注译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本书出售、求购地址：https://www.jiaokey.com/book/detail/13593554.html</w:t>
      </w:r>
    </w:p>
    <w:p>
      <w:r>
        <w:t>更多相关图书推荐：https://www.jiaokey.com</w:t>
      </w:r>
    </w:p>
    <w:p>
      <w:r>
        <w:t>（美）弗朗西斯·司各特·基·菲茨杰拉德著；NEXUSCONTENTSDEVELOPMENTTEAM编；吴晓注译 其他作品：https://www.jiaokey.com/tag/（美）弗朗西斯·司各特·基·菲茨杰拉德著；NEXUSCONTENTSDEVELOPMENTTEAM编；吴晓注译.html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关键词搜索：https://www.jiaokey.com/tag/了不起的盖茨比  中英双语对照版  精彩译文+详尽注释.html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