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书名：伦敦精神  伦敦市市长鲍里斯·约翰逊的伦敦生活指南</w:t>
      </w:r>
    </w:p>
    <w:p>
      <w:r>
        <w:t>作者：（英）&lt;font color=Red&gt;鲍&lt;/font&gt;里斯·约翰逊著；何虑译</w:t>
      </w:r>
    </w:p>
    <w:p>
      <w:r>
        <w:t>出版社：重庆:重庆出版社,2014.10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伦敦精神  伦敦市市长鲍里斯·约翰逊的伦敦生活指南 评论地址：https://www.jiaokey.com/book/detail/13593549.html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