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书名：线性代数（经管类）同步辅导·同步训练</w:t>
      </w:r>
    </w:p>
    <w:p>
      <w:r>
        <w:t>作者：程永莉编</w:t>
      </w:r>
    </w:p>
    <w:p>
      <w:r>
        <w:t>出版社：天津：天津大学出版社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线性代数（经管类）同步辅导·同步训练 评论地址：https://www.jiaokey.com/book/detail/13593544.html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