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书名：莫里斯·拉威尔</w:t>
      </w:r>
    </w:p>
    <w:p>
      <w:r>
        <w:t>作者：（德）米夏埃尔·施特格曼，宋玲</w:t>
      </w:r>
    </w:p>
    <w:p>
      <w:r>
        <w:t>出版社：北京:人民音乐出版社,2014.05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莫里斯·拉威尔 评论地址：https://www.jiaokey.com/book/detail/13593541.html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