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书名：中日竞逐  从西力东渐到甲午战争</w:t>
      </w:r>
    </w:p>
    <w:p>
      <w:r>
        <w:t>作者：张凌昱，孙兆利著</w:t>
      </w:r>
    </w:p>
    <w:p>
      <w:r>
        <w:t>出版社：北京:军事科学出版社,2014.08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中日竞逐  从西力东渐到甲午战争 评论地址：https://www.jiaokey.com/book/detail/13593532.html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