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竞争情报助力产业发展  国际竞争背景下的产业竞争情报服务</w:t>
      </w:r>
    </w:p>
    <w:p>
      <w:r>
        <w:rPr>
          <w:rFonts w:ascii="宋体" w:hAnsi="宋体" w:eastAsia="宋体"/>
          <w:sz w:val="24"/>
        </w:rPr>
        <w:t>赵筱缓著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竞争情报助力产业发展  国际竞争背景下的产业竞争情报服务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赵筱缓著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本书出售、求购地址：https://www.jiaokey.com/book/detail/13593524.html</w:t>
      </w:r>
    </w:p>
    <w:p>
      <w:r>
        <w:t>更多相关图书推荐：https://www.jiaokey.com</w:t>
      </w:r>
    </w:p>
    <w:p>
      <w:r>
        <w:t>赵筱缓著 其他作品：https://www.jiaokey.com/tag/赵筱缓著.html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关键词搜索：https://www.jiaokey.com/tag/竞争情报助力产业发展  国际竞争背景下的产业竞争情报服务.html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