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新编商务文书写作格式与范本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本书出售、求购地址：https://www.jiaokey.com/book/detail/13593516.html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关键词搜索：https://www.jiaokey.com/tag/新编商务文书写作格式与范本.html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