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高难度谈话  全球畅销10周年纪念版</w:t>
      </w:r>
    </w:p>
    <w:p>
      <w:r>
        <w:rPr>
          <w:rFonts w:ascii="宋体" w:hAnsi="宋体" w:eastAsia="宋体"/>
          <w:sz w:val="24"/>
        </w:rPr>
        <w:t>（美）道格拉斯·斯通，（美）布鲁斯·佩顿，（美）希拉·汉著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高难度谈话  全球畅销10周年纪念版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（美）道格拉斯·斯通，（美）布鲁斯·佩顿，（美）希拉·汉著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本书出售、求购地址：https://www.jiaokey.com/book/detail/13593503.html</w:t>
      </w:r>
    </w:p>
    <w:p>
      <w:r>
        <w:t>更多相关图书推荐：https://www.jiaokey.com</w:t>
      </w:r>
    </w:p>
    <w:p>
      <w:r>
        <w:t>（美）道格拉斯·斯通，（美）布鲁斯·佩顿，（美）希拉·汉著 其他作品：https://www.jiaokey.com/tag/（美）道格拉斯·斯通，（美）布鲁斯·佩顿，（美）希拉·汉著.html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关键词搜索：https://www.jiaokey.com/tag/高难度谈话  全球畅销10周年纪念版.html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