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新闻英语视听说  第3版</w:t>
      </w:r>
    </w:p>
    <w:p>
      <w:r>
        <w:rPr>
          <w:rFonts w:ascii="宋体" w:hAnsi="宋体" w:eastAsia="宋体"/>
          <w:sz w:val="24"/>
        </w:rPr>
        <w:t>王哲主编；李军军，辛枝，吴伟英，谭立新，王维蓉，李继红，陈慈，郭曼，杨正刚编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新闻英语视听说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王哲主编；李军军，辛枝，吴伟英，谭立新，王维蓉，李继红，陈慈，郭曼，杨正刚编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本书出售、求购地址：https://www.jiaokey.com/book/detail/13593496.html</w:t>
      </w:r>
    </w:p>
    <w:p>
      <w:r>
        <w:t>更多相关图书推荐：https://www.jiaokey.com</w:t>
      </w:r>
    </w:p>
    <w:p>
      <w:r>
        <w:t>王哲主编；李军军，辛枝，吴伟英，谭立新，王维蓉，李继红，陈慈，郭曼，杨正刚编 其他作品：https://www.jiaokey.com/tag/王哲主编；李军军，辛枝，吴伟英，谭立新，王维蓉，李继红，陈慈，郭曼，杨正刚编.html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新闻英语视听说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