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应用物理学简明教程</w:t>
      </w:r>
    </w:p>
    <w:p>
      <w:r>
        <w:rPr>
          <w:rFonts w:ascii="宋体" w:hAnsi="宋体" w:eastAsia="宋体"/>
          <w:sz w:val="24"/>
        </w:rPr>
        <w:t>全国高等理工院校成人教育研究会物理学科委员会教材编委会主编；钱铮，白亚乡，王海云副主编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应用物理学简明教程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全国高等理工院校成人教育研究会物理学科委员会教材编委会主编；钱铮，白亚乡，王海云副主编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本书出售、求购地址：https://www.jiaokey.com/book/detail/13593487.html</w:t>
      </w:r>
    </w:p>
    <w:p>
      <w:r>
        <w:t>更多相关图书推荐：https://www.jiaokey.com</w:t>
      </w:r>
    </w:p>
    <w:p>
      <w:r>
        <w:t>全国高等理工院校成人教育研究会物理学科委员会教材编委会主编；钱铮，白亚乡，王海云副主编 其他作品：https://www.jiaokey.com/tag/全国高等理工院校成人教育研究会物理学科委员会教材编委会主编；钱铮，白亚乡，王海云副主编.html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关键词搜索：https://www.jiaokey.com/tag/应用物理学简明教程.html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