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新支点大学英语快速阅读3</w:t>
      </w:r>
    </w:p>
    <w:p>
      <w:r>
        <w:rPr>
          <w:rFonts w:ascii="宋体" w:hAnsi="宋体" w:eastAsia="宋体"/>
          <w:sz w:val="24"/>
        </w:rPr>
        <w:t>高霄主编；张润，方辉，李兰皋，赵树立，邹庆武，崔瑞国，武少霞编著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新支点大学英语快速阅读3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高霄主编；张润，方辉，李兰皋，赵树立，邹庆武，崔瑞国，武少霞编著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本书出售、求购地址：https://www.jiaokey.com/book/detail/13593483.html</w:t>
      </w:r>
    </w:p>
    <w:p>
      <w:r>
        <w:t>更多相关图书推荐：https://www.jiaokey.com</w:t>
      </w:r>
    </w:p>
    <w:p>
      <w:r>
        <w:t>高霄主编；张润，方辉，李兰皋，赵树立，邹庆武，崔瑞国，武少霞编著 其他作品：https://www.jiaokey.com/tag/高霄主编；张润，方辉，李兰皋，赵树立，邹庆武，崔瑞国，武少霞编著.html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关键词搜索：https://www.jiaokey.com/tag/新支点大学英语快速阅读3.html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