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数学写真集  无需语言的证明  第2季</w:t>
      </w:r>
    </w:p>
    <w:p>
      <w:r>
        <w:rPr>
          <w:rFonts w:ascii="宋体" w:hAnsi="宋体" w:eastAsia="宋体"/>
          <w:sz w:val="24"/>
        </w:rPr>
        <w:t>（美）尼尔森编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数学写真集  无需语言的证明  第2季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本书出售、求购地址：https://www.jiaokey.com/book/detail/13593469.html</w:t>
      </w:r>
    </w:p>
    <w:p>
      <w:r>
        <w:t>更多相关图书推荐：https://www.jiaokey.com</w:t>
      </w:r>
    </w:p>
    <w:p>
      <w:r>
        <w:t>（美）尼尔森编 其他作品：https://www.jiaokey.com/tag/（美）尼尔森编.html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关键词搜索：https://www.jiaokey.com/tag/数学写真集  无需语言的证明  第2季.html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