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书名：省域流通产业竞争力评价  体系构建、实证分析与提升路径</w:t>
      </w:r>
    </w:p>
    <w:p>
      <w:r>
        <w:t>作者：张连刚著</w:t>
      </w:r>
    </w:p>
    <w:p>
      <w:r>
        <w:t>出版社：厦门：厦门大学出版社</w:t>
      </w:r>
    </w:p>
    <w:p>
      <w:r>
        <w:t>出版日期：2014.06</w:t>
      </w:r>
    </w:p>
    <w:p>
      <w:r>
        <w:t>总页数：245</w:t>
      </w:r>
    </w:p>
    <w:p>
      <w:r>
        <w:t>更多请访问教客网: www.jiaokey.com</w:t>
      </w:r>
    </w:p>
    <w:p>
      <w:r>
        <w:t>省域流通产业竞争力评价  体系构建、实证分析与提升路径 评论地址：https://www.jiaokey.com/book/detail/13593447.html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