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领导风格对组织人才集聚力的影响性研究  以组织气氛为中介变量</w:t>
      </w:r>
    </w:p>
    <w:p>
      <w:r>
        <w:rPr>
          <w:rFonts w:ascii="宋体" w:hAnsi="宋体" w:eastAsia="宋体"/>
          <w:sz w:val="24"/>
        </w:rPr>
        <w:t>金志峰著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领导风格对组织人才集聚力的影响性研究  以组织气氛为中介变量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本书出售、求购地址：https://www.jiaokey.com/book/detail/13593435.html</w:t>
      </w:r>
    </w:p>
    <w:p>
      <w:r>
        <w:t>更多相关图书推荐：https://www.jiaokey.com</w:t>
      </w:r>
    </w:p>
    <w:p>
      <w:r>
        <w:t>金志峰著 其他作品：https://www.jiaokey.com/tag/金志峰著.html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关键词搜索：https://www.jiaokey.com/tag/领导风格对组织人才集聚力的影响性研究  以组织气氛为中介变量.html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