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童年的未来  对儿童的跨学科研究  towards the interdisciplinary study of children</w:t>
      </w:r>
    </w:p>
    <w:p>
      <w:r>
        <w:rPr>
          <w:rFonts w:ascii="宋体" w:hAnsi="宋体" w:eastAsia="宋体"/>
          <w:sz w:val="24"/>
        </w:rPr>
        <w:t>（英）艾伦·普劳特（Alan Prout）著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童年的未来  对儿童的跨学科研究  towards the interdisciplinary study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（英）艾伦·普劳特（Alan Prout）著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本书出售、求购地址：https://www.jiaokey.com/book/detail/13593423.html</w:t>
      </w:r>
    </w:p>
    <w:p>
      <w:r>
        <w:t>更多相关图书推荐：https://www.jiaokey.com</w:t>
      </w:r>
    </w:p>
    <w:p>
      <w:r>
        <w:t>（英）艾伦·普劳特（Alan Prout）著 其他作品：https://www.jiaokey.com/tag/（英）艾伦·普劳特（Alan Prout）著.html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关键词搜索：https://www.jiaokey.com/tag/童年的未来  对儿童的跨学科研究  towards the interdisciplinary study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