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自然与财产权理论  从格劳秀斯到休谟</w:t>
      </w:r>
    </w:p>
    <w:p>
      <w:r>
        <w:rPr>
          <w:rFonts w:ascii="宋体" w:hAnsi="宋体" w:eastAsia="宋体"/>
          <w:sz w:val="24"/>
        </w:rPr>
        <w:t>（澳）斯蒂芬·巴克勒著；周清林计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自然与财产权理论  从格劳秀斯到休谟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（澳）斯蒂芬·巴克勒著；周清林计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本书出售、求购地址：https://www.jiaokey.com/book/detail/13593422.html</w:t>
      </w:r>
    </w:p>
    <w:p>
      <w:r>
        <w:t>更多相关图书推荐：https://www.jiaokey.com</w:t>
      </w:r>
    </w:p>
    <w:p>
      <w:r>
        <w:t>（澳）斯蒂芬·巴克勒著；周清林计 其他作品：https://www.jiaokey.com/tag/（澳）斯蒂芬·巴克勒著；周清林计.html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关键词搜索：https://www.jiaokey.com/tag/自然与财产权理论  从格劳秀斯到休谟.html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