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创业与中小企业管理  理论、方法与案例  第2版</w:t>
      </w:r>
    </w:p>
    <w:p>
      <w:r>
        <w:rPr>
          <w:rFonts w:ascii="宋体" w:hAnsi="宋体" w:eastAsia="宋体"/>
          <w:sz w:val="24"/>
        </w:rPr>
        <w:t>陈晓红，周文辉，吴运迪编著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创业与中小企业管理  理论、方法与案例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陈晓红，周文辉，吴运迪编著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本书出售、求购地址：https://www.jiaokey.com/book/detail/13593413.html</w:t>
      </w:r>
    </w:p>
    <w:p>
      <w:r>
        <w:t>更多相关图书推荐：https://www.jiaokey.com</w:t>
      </w:r>
    </w:p>
    <w:p>
      <w:r>
        <w:t>陈晓红，周文辉，吴运迪编著 其他作品：https://www.jiaokey.com/tag/陈晓红，周文辉，吴运迪编著.html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关键词搜索：https://www.jiaokey.com/tag/创业与中小企业管理  理论、方法与案例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