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直面危机  拯救华尔街从这里开始</w:t>
      </w:r>
    </w:p>
    <w:p>
      <w:r>
        <w:rPr>
          <w:rFonts w:ascii="宋体" w:hAnsi="宋体" w:eastAsia="宋体"/>
          <w:sz w:val="24"/>
        </w:rPr>
        <w:t>（美）希拉·贝尔著；刘声峰，李泊言译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直面危机  拯救华尔街从这里开始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（美）希拉·贝尔著；刘声峰，李泊言译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本书出售、求购地址：https://www.jiaokey.com/book/detail/13593403.html</w:t>
      </w:r>
    </w:p>
    <w:p>
      <w:r>
        <w:t>更多相关图书推荐：https://www.jiaokey.com</w:t>
      </w:r>
    </w:p>
    <w:p>
      <w:r>
        <w:t>（美）希拉·贝尔著；刘声峰，李泊言译 其他作品：https://www.jiaokey.com/tag/（美）希拉·贝尔著；刘声峰，李泊言译.html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关键词搜索：https://www.jiaokey.com/tag/直面危机  拯救华尔街从这里开始.html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