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偶像与傻瓜  通用汽车前副总裁眼中的领导者</w:t>
      </w:r>
    </w:p>
    <w:p>
      <w:r>
        <w:rPr>
          <w:rFonts w:ascii="宋体" w:hAnsi="宋体" w:eastAsia="宋体"/>
          <w:sz w:val="24"/>
        </w:rPr>
        <w:t>（美）鲍勃·卢茨著；陈娟然，齐亮译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偶像与傻瓜  通用汽车前副总裁眼中的领导者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（美）鲍勃·卢茨著；陈娟然，齐亮译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本书出售、求购地址：https://www.jiaokey.com/book/detail/13593375.html</w:t>
      </w:r>
    </w:p>
    <w:p>
      <w:r>
        <w:t>更多相关图书推荐：https://www.jiaokey.com</w:t>
      </w:r>
    </w:p>
    <w:p>
      <w:r>
        <w:t>（美）鲍勃·卢茨著；陈娟然，齐亮译 其他作品：https://www.jiaokey.com/tag/（美）鲍勃·卢茨著；陈娟然，齐亮译.html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关键词搜索：https://www.jiaokey.com/tag/偶像与傻瓜  通用汽车前副总裁眼中的领导者.html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