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从心策划  驱动用户消费的电商营销新视角</w:t>
      </w:r>
    </w:p>
    <w:p>
      <w:r>
        <w:rPr>
          <w:rFonts w:ascii="宋体" w:hAnsi="宋体" w:eastAsia="宋体"/>
          <w:sz w:val="24"/>
        </w:rPr>
        <w:t>徐仁义著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从心策划  驱动用户消费的电商营销新视角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本书出售、求购地址：https://www.jiaokey.com/book/detail/13593344.html</w:t>
      </w:r>
    </w:p>
    <w:p>
      <w:r>
        <w:t>更多相关图书推荐：https://www.jiaokey.com</w:t>
      </w:r>
    </w:p>
    <w:p>
      <w:r>
        <w:t>徐仁义著 其他作品：https://www.jiaokey.com/tag/徐仁义著.html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关键词搜索：https://www.jiaokey.com/tag/从心策划  驱动用户消费的电商营销新视角.html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