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声誉危机治理  基于资源控制权、专用性投资与产业链的研究</w:t>
      </w:r>
    </w:p>
    <w:p>
      <w:r>
        <w:rPr>
          <w:rFonts w:ascii="宋体" w:hAnsi="宋体" w:eastAsia="宋体"/>
          <w:sz w:val="24"/>
        </w:rPr>
        <w:t>程宏伟，冯茜颖，黄薪萌等著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声誉危机治理  基于资源控制权、专用性投资与产业链的研究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程宏伟，冯茜颖，黄薪萌等著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本书出售、求购地址：https://www.jiaokey.com/book/detail/13593320.html</w:t>
      </w:r>
    </w:p>
    <w:p>
      <w:r>
        <w:t>更多相关图书推荐：https://www.jiaokey.com</w:t>
      </w:r>
    </w:p>
    <w:p>
      <w:r>
        <w:t>程宏伟，冯茜颖，黄薪萌等著 其他作品：https://www.jiaokey.com/tag/程宏伟，冯茜颖，黄薪萌等著.html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关键词搜索：https://www.jiaokey.com/tag/声誉危机治理  基于资源控制权、专用性投资与产业链的研究.html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