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书名：对农村基层村级村民自治的研究  基于四川部分农村的调查</w:t>
      </w:r>
    </w:p>
    <w:p>
      <w:r>
        <w:t>作者：方玉媚，王蕾主编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总页数：244</w:t>
      </w:r>
    </w:p>
    <w:p>
      <w:r>
        <w:t>更多请访问教客网: www.jiaokey.com</w:t>
      </w:r>
    </w:p>
    <w:p>
      <w:r>
        <w:t>对农村基层村级村民自治的研究  基于四川部分农村的调查 评论地址：https://www.jiaokey.com/book/detail/13593270.html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