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机动化对城市发展的影响及对策研究  基于阿朗索模型的分析  analysis based on alonso model</w:t>
      </w:r>
    </w:p>
    <w:p>
      <w:r>
        <w:rPr>
          <w:rFonts w:ascii="宋体" w:hAnsi="宋体" w:eastAsia="宋体"/>
          <w:sz w:val="24"/>
        </w:rPr>
        <w:t>戴特奇著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机动化对城市发展的影响及对策研究  基于阿朗索模型的分析  analysis based on alonso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戴特奇著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本书出售、求购地址：https://www.jiaokey.com/book/detail/13593268.html</w:t>
      </w:r>
    </w:p>
    <w:p>
      <w:r>
        <w:t>更多相关图书推荐：https://www.jiaokey.com</w:t>
      </w:r>
    </w:p>
    <w:p>
      <w:r>
        <w:t>戴特奇著 其他作品：https://www.jiaokey.com/tag/戴特奇著.html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关键词搜索：https://www.jiaokey.com/tag/机动化对城市发展的影响及对策研究  基于阿朗索模型的分析  analysis based on alonso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