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O2O服务组合市场决策与协同管理研究</w:t>
      </w:r>
    </w:p>
    <w:p>
      <w:r>
        <w:rPr>
          <w:rFonts w:ascii="宋体" w:hAnsi="宋体" w:eastAsia="宋体"/>
          <w:sz w:val="24"/>
        </w:rPr>
        <w:t>聂规划，吴钟，陈冬林，徐尚英著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O2O服务组合市场决策与协同管理研究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聂规划，吴钟，陈冬林，徐尚英著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本书出售、求购地址：https://www.jiaokey.com/book/detail/13593223.html</w:t>
      </w:r>
    </w:p>
    <w:p>
      <w:r>
        <w:t>更多相关图书推荐：https://www.jiaokey.com</w:t>
      </w:r>
    </w:p>
    <w:p>
      <w:r>
        <w:t>聂规划，吴钟，陈冬林，徐尚英著 其他作品：https://www.jiaokey.com/tag/聂规划，吴钟，陈冬林，徐尚英著.html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关键词搜索：https://www.jiaokey.com/tag/O2O服务组合市场决策与协同管理研究.html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