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供应链管理及其在通信行业的应用</w:t>
      </w:r>
    </w:p>
    <w:p>
      <w:r>
        <w:rPr>
          <w:rFonts w:ascii="宋体" w:hAnsi="宋体" w:eastAsia="宋体"/>
          <w:sz w:val="24"/>
        </w:rPr>
        <w:t>戴源，战培志，裴铟，李自生，张芪，李建等编著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供应链管理及其在通信行业的应用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戴源，战培志，裴铟，李自生，张芪，李建等编著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本书出售、求购地址：https://www.jiaokey.com/book/detail/13593213.html</w:t>
      </w:r>
    </w:p>
    <w:p>
      <w:r>
        <w:t>更多相关图书推荐：https://www.jiaokey.com</w:t>
      </w:r>
    </w:p>
    <w:p>
      <w:r>
        <w:t>戴源，战培志，裴铟，李自生，张芪，李建等编著 其他作品：https://www.jiaokey.com/tag/戴源，战培志，裴铟，李自生，张芪，李建等编著.html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关键词搜索：https://www.jiaokey.com/tag/供应链管理及其在通信行业的应用.html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