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民族地区贫困的测度与减贫因素的实证研究</w:t>
      </w:r>
    </w:p>
    <w:p>
      <w:r>
        <w:rPr>
          <w:rFonts w:ascii="宋体" w:hAnsi="宋体" w:eastAsia="宋体"/>
          <w:sz w:val="24"/>
        </w:rPr>
        <w:t>单德朋，郑长德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民族地区贫困的测度与减贫因素的实证研究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单德朋，郑长德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本书出售、求购地址：https://www.jiaokey.com/book/detail/13593210.html</w:t>
      </w:r>
    </w:p>
    <w:p>
      <w:r>
        <w:t>更多相关图书推荐：https://www.jiaokey.com</w:t>
      </w:r>
    </w:p>
    <w:p>
      <w:r>
        <w:t>单德朋，郑长德 其他作品：https://www.jiaokey.com/tag/单德朋，郑长德.html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关键词搜索：https://www.jiaokey.com/tag/民族地区贫困的测度与减贫因素的实证研究.html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