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远行，直到遇见自己  66号公路手记</w:t>
      </w:r>
    </w:p>
    <w:p>
      <w:r>
        <w:rPr>
          <w:rFonts w:ascii="宋体" w:hAnsi="宋体" w:eastAsia="宋体"/>
          <w:sz w:val="24"/>
        </w:rPr>
        <w:t>吴定谦著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远行，直到遇见自己  66号公路手记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本书出售、求购地址：https://www.jiaokey.com/book/detail/13593203.html</w:t>
      </w:r>
    </w:p>
    <w:p>
      <w:r>
        <w:t>更多相关图书推荐：https://www.jiaokey.com</w:t>
      </w:r>
    </w:p>
    <w:p>
      <w:r>
        <w:t>吴定谦著 其他作品：https://www.jiaokey.com/tag/吴定谦著.html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关键词搜索：https://www.jiaokey.com/tag/远行，直到遇见自己  66号公路手记.html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