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向着白夜旅行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向着白夜旅行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本书出售、求购地址：https://www.jiaokey.com/book/detail/13593202.html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关键词搜索：https://www.jiaokey.com/tag/向着白夜旅行.html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