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书名：借命时代的家乡  小说视界中的乡村生活</w:t>
      </w:r>
    </w:p>
    <w:p>
      <w:r>
        <w:t>作者：秦岭著</w:t>
      </w:r>
    </w:p>
    <w:p>
      <w:r>
        <w:t>出版社：太原:北岳文艺出版社,2014.07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借命时代的家乡  小说视界中的乡村生活 评论地址：https://www.jiaokey.com/book/detail/13593199.html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