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我的第一本剧本写作书  第2版</w:t>
      </w:r>
    </w:p>
    <w:p>
      <w:r>
        <w:rPr>
          <w:rFonts w:ascii="宋体" w:hAnsi="宋体" w:eastAsia="宋体"/>
          <w:sz w:val="24"/>
        </w:rPr>
        <w:t>（美）劳拉·薛哈德著；侯晓莉，顾轩译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我的第一本剧本写作书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（美）劳拉·薛哈德著；侯晓莉，顾轩译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本书出售、求购地址：https://www.jiaokey.com/book/detail/13593195.html</w:t>
      </w:r>
    </w:p>
    <w:p>
      <w:r>
        <w:t>更多相关图书推荐：https://www.jiaokey.com</w:t>
      </w:r>
    </w:p>
    <w:p>
      <w:r>
        <w:t>（美）劳拉·薛哈德著；侯晓莉，顾轩译 其他作品：https://www.jiaokey.com/tag/（美）劳拉·薛哈德著；侯晓莉，顾轩译.html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关键词搜索：https://www.jiaokey.com/tag/我的第一本剧本写作书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