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4 覆灭（珍藏版）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4 覆灭（珍藏版）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本书出售、求购地址：https://www.jiaokey.com/book/detail/13593182.html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关键词搜索：https://www.jiaokey.com/tag/“四人帮”兴亡 4 覆灭（珍藏版）.html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