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“四人帮”兴亡 1 初起（珍藏版）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“四人帮”兴亡 1 初起（珍藏版）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本书出售、求购地址：https://www.jiaokey.com/book/detail/13593179.html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关键词搜索：https://www.jiaokey.com/tag/“四人帮”兴亡 1 初起（珍藏版）.html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