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冰山一角之二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冰山一角之二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本书出售、求购地址：https://www.jiaokey.com/book/detail/13593163.html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关键词搜索：https://www.jiaokey.com/tag/冰山一角之二.html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