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人民日报五十年珍藏书画选集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人民日报五十年珍藏书画选集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本书出售、求购地址：https://www.jiaokey.com/book/detail/13593146.html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关键词搜索：https://www.jiaokey.com/tag/人民日报五十年珍藏书画选集.html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