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英国素描经典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英国素描经典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本书出售、求购地址：https://www.jiaokey.com/book/detail/13593107.html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关键词搜索：https://www.jiaokey.com/tag/英国素描经典.html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