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民主、专业知识与学术自由  现代国家的第一修正案理论</w:t>
      </w:r>
    </w:p>
    <w:p>
      <w:r>
        <w:rPr>
          <w:rFonts w:ascii="宋体" w:hAnsi="宋体" w:eastAsia="宋体"/>
          <w:sz w:val="24"/>
        </w:rPr>
        <w:t>（美）罗伯特.波斯特著；左亦鲁译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民主、专业知识与学术自由  现代国家的第一修正案理论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（美）罗伯特.波斯特著；左亦鲁译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本书出售、求购地址：https://www.jiaokey.com/book/detail/13593086.html</w:t>
      </w:r>
    </w:p>
    <w:p>
      <w:r>
        <w:t>更多相关图书推荐：https://www.jiaokey.com</w:t>
      </w:r>
    </w:p>
    <w:p>
      <w:r>
        <w:t>（美）罗伯特.波斯特著；左亦鲁译 其他作品：https://www.jiaokey.com/tag/（美）罗伯特.波斯特著；左亦鲁译.html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关键词搜索：https://www.jiaokey.com/tag/民主、专业知识与学术自由  现代国家的第一修正案理论.html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