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建筑院士访谈录  张锦秋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建筑院士访谈录  张锦秋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本书出售、求购地址：https://www.jiaokey.com/book/detail/13593083.html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关键词搜索：https://www.jiaokey.com/tag/建筑院士访谈录  张锦秋.html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