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大学中的大学  首都经济贸易大学教师促进中心（OTA）的建设与发展</w:t>
      </w:r>
    </w:p>
    <w:p>
      <w:r>
        <w:rPr>
          <w:rFonts w:ascii="宋体" w:hAnsi="宋体" w:eastAsia="宋体"/>
          <w:sz w:val="24"/>
        </w:rPr>
        <w:t>吴冬梅，沈敏荣，边文霞主笔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大学中的大学  首都经济贸易大学教师促进中心（OTA）的建设与发展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吴冬梅，沈敏荣，边文霞主笔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本书出售、求购地址：https://www.jiaokey.com/book/detail/13593058.html</w:t>
      </w:r>
    </w:p>
    <w:p>
      <w:r>
        <w:t>更多相关图书推荐：https://www.jiaokey.com</w:t>
      </w:r>
    </w:p>
    <w:p>
      <w:r>
        <w:t>吴冬梅，沈敏荣，边文霞主笔 其他作品：https://www.jiaokey.com/tag/吴冬梅，沈敏荣，边文霞主笔.html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关键词搜索：https://www.jiaokey.com/tag/大学中的大学  首都经济贸易大学教师促进中心（OTA）的建设与发展.html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